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2" w:lineRule="auto"/>
        <w:jc w:val="center"/>
        <w:rPr>
          <w:rFonts w:ascii="宋体" w:hAnsi="宋体"/>
          <w:sz w:val="32"/>
          <w:szCs w:val="32"/>
          <w:vertAlign w:val="superscript"/>
        </w:rPr>
      </w:pPr>
      <w:bookmarkStart w:id="0" w:name="_Hlk37272817"/>
      <w:bookmarkStart w:id="1" w:name="_Hlk46821555"/>
      <w:r>
        <w:rPr>
          <w:rFonts w:hint="eastAsia" w:ascii="宋体" w:hAnsi="宋体"/>
          <w:sz w:val="32"/>
          <w:szCs w:val="32"/>
        </w:rPr>
        <w:t>一年级上册语文期末夺冠金卷</w:t>
      </w:r>
      <w:r>
        <w:rPr>
          <w:rFonts w:ascii="宋体" w:hAnsi="宋体"/>
          <w:sz w:val="32"/>
          <w:szCs w:val="32"/>
        </w:rPr>
        <w:t>A</w:t>
      </w:r>
      <w:bookmarkEnd w:id="0"/>
      <w:bookmarkEnd w:id="1"/>
      <w:r>
        <w:rPr>
          <w:rFonts w:hint="eastAsia" w:ascii="宋体" w:hAnsi="宋体"/>
          <w:sz w:val="32"/>
          <w:szCs w:val="32"/>
          <w:vertAlign w:val="superscript"/>
        </w:rPr>
        <w:t>＋</w:t>
      </w:r>
    </w:p>
    <w:p>
      <w:pPr>
        <w:spacing w:line="432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（时间：60分钟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满分：100分）</w:t>
      </w:r>
    </w:p>
    <w:tbl>
      <w:tblPr>
        <w:tblStyle w:val="5"/>
        <w:tblpPr w:leftFromText="180" w:rightFromText="180" w:vertAnchor="text" w:horzAnchor="page" w:tblpX="2040" w:tblpY="347"/>
        <w:tblOverlap w:val="never"/>
        <w:tblW w:w="8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28"/>
        <w:gridCol w:w="1033"/>
        <w:gridCol w:w="1032"/>
        <w:gridCol w:w="985"/>
        <w:gridCol w:w="984"/>
        <w:gridCol w:w="1032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33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题号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33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得分</w:t>
            </w:r>
          </w:p>
        </w:tc>
        <w:tc>
          <w:tcPr>
            <w:tcW w:w="1028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32" w:lineRule="auto"/>
        <w:rPr>
          <w:rFonts w:ascii="宋体" w:hAnsi="宋体"/>
          <w:sz w:val="24"/>
        </w:rPr>
      </w:pPr>
      <w:r>
        <w:pict>
          <v:shape id="_x0000_s1027" o:spid="_x0000_s1027" o:spt="75" alt="学科网(www.zxxk.com)--教育资源门户，提供试卷、教案、课件、论文、素材及各类教学资源下载，还有大量而丰富的教学相关资讯！" type="#_x0000_t75" style="position:absolute;left:0pt;margin-left:12.9pt;margin-top:193.9pt;height:22.7pt;width:23.6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timg"/>
            <o:lock v:ext="edit" aspectratio="t"/>
          </v:shape>
        </w:pict>
      </w:r>
      <w:r>
        <w:pict>
          <v:shape id="_x0000_s1026" o:spid="_x0000_s1026" o:spt="75" alt="学科网(www.zxxk.com)--教育资源门户，提供试卷、教案、课件、论文、素材及各类教学资源下载，还有大量而丰富的教学相关资讯！" type="#_x0000_t75" style="position:absolute;left:0pt;margin-left:289.4pt;margin-top:166.5pt;height:22.7pt;width:23.6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timg"/>
            <o:lock v:ext="edit" aspectratio="t"/>
          </v:shape>
        </w:pict>
      </w:r>
      <w:r>
        <w:pict>
          <v:shape id="图片框 1033" o:spid="_x0000_s1037" o:spt="75" alt="学科网(www.zxxk.com)--教育资源门户，提供试卷、教案、课件、论文、素材及各类教学资源下载，还有大量而丰富的教学相关资讯！" type="#_x0000_t75" style="position:absolute;left:0pt;margin-left:133.25pt;margin-top:165.95pt;height:22.7pt;width:23.6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timg"/>
            <o:lock v:ext="edit" aspectratio="t"/>
          </v:shape>
        </w:pict>
      </w:r>
      <w:r>
        <w:rPr>
          <w:rFonts w:hint="eastAsia" w:ascii="宋体" w:hAnsi="宋体"/>
          <w:sz w:val="24"/>
        </w:rPr>
        <w:t>一、</w:t>
      </w:r>
      <w:r>
        <w:rPr>
          <w:rFonts w:ascii="宋体" w:hAnsi="宋体"/>
          <w:sz w:val="24"/>
        </w:rPr>
        <w:t>听力小岛(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3分)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仔细听老师读后,你来填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填。(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3分)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美洲松鼠的尾</w:t>
      </w:r>
      <w:r>
        <w:rPr>
          <w:rFonts w:ascii="宋体" w:hAnsi="宋体"/>
          <w:sz w:val="24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巴特别神奇,它们在合力对付外敌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蛇的时候，总是用尾巴来传递信息。如果尾巴猛挥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下,就表示进攻开始;挥动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下，表示继续进攻:挥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下，表示停止进攻。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二、拼音王国(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16分)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(一)把声母的气球涂红色，韵母的气球涂绿色。(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10 分)</w:t>
      </w:r>
    </w:p>
    <w:p>
      <w:pPr>
        <w:spacing w:line="432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84.75pt;width:240pt;" filled="f" o:preferrelative="t" stroked="f" coordsize="21600,21600">
            <v:path/>
            <v:fill on="f" focussize="0,0"/>
            <v:stroke on="f" joinstyle="miter"/>
            <v:imagedata r:id="rId8" chromakey="#FFFFFF" o:title="扫描全能王 2020-08-25 14"/>
            <o:lock v:ext="edit" aspectratio="t"/>
            <w10:wrap type="none"/>
            <w10:anchorlock/>
          </v:shape>
        </w:pict>
      </w:r>
    </w:p>
    <w:p>
      <w:pPr>
        <w:spacing w:line="432" w:lineRule="auto"/>
        <w:rPr>
          <w:rFonts w:ascii="方正姚体" w:hAnsi="宋体" w:eastAsia="方正姚体"/>
          <w:sz w:val="24"/>
        </w:rPr>
      </w:pPr>
      <w:r>
        <w:rPr>
          <w:rFonts w:ascii="宋体" w:hAnsi="宋体"/>
          <w:sz w:val="24"/>
        </w:rPr>
        <w:t>(二)看图选音节写在</w:t>
      </w:r>
      <w:r>
        <w:rPr>
          <w:rFonts w:ascii="宋体" w:hAnsi="宋体"/>
          <w:sz w:val="24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>括号</w:t>
      </w:r>
      <w:r>
        <w:rPr>
          <w:rFonts w:ascii="宋体" w:hAnsi="宋体"/>
          <w:sz w:val="24"/>
        </w:rPr>
        <w:t>里。(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6分)</w:t>
      </w:r>
      <w:r>
        <w:rPr>
          <w:rFonts w:ascii="宋体" w:hAnsi="宋体"/>
          <w:sz w:val="24"/>
        </w:rPr>
        <w:br w:type="textWrapping"/>
      </w:r>
      <w:r>
        <w:rPr>
          <w:rFonts w:hint="eastAsia" w:ascii="方正姚体" w:hAnsi="宋体" w:eastAsia="方正姚体"/>
          <w:sz w:val="24"/>
        </w:rPr>
        <w:t>h</w:t>
      </w:r>
      <w:r>
        <w:rPr>
          <w:rFonts w:hint="eastAsia" w:ascii="方正姚体" w:hAnsi="宋体" w:eastAsia="方正姚体" w:cs="宋体"/>
          <w:sz w:val="24"/>
        </w:rPr>
        <w:t>ú</w:t>
      </w:r>
      <w:r>
        <w:rPr>
          <w:rFonts w:hint="eastAsia" w:ascii="方正姚体" w:hAnsi="宋体" w:eastAsia="方正姚体"/>
          <w:sz w:val="24"/>
        </w:rPr>
        <w:t xml:space="preserve"> di</w:t>
      </w:r>
      <w:r>
        <w:rPr>
          <w:rFonts w:hint="eastAsia" w:ascii="方正姚体" w:hAnsi="宋体" w:eastAsia="方正姚体" w:cs="宋体"/>
          <w:sz w:val="24"/>
        </w:rPr>
        <w:t>é</w:t>
      </w:r>
      <w:r>
        <w:rPr>
          <w:rFonts w:hint="eastAsia" w:ascii="方正姚体" w:hAnsi="宋体" w:eastAsia="方正姚体"/>
          <w:sz w:val="24"/>
        </w:rPr>
        <w:t xml:space="preserve">      xu</w:t>
      </w:r>
      <w:r>
        <w:rPr>
          <w:rFonts w:hint="eastAsia" w:ascii="方正姚体" w:hAnsi="宋体" w:eastAsia="方正姚体" w:cs="宋体"/>
          <w:sz w:val="24"/>
        </w:rPr>
        <w:t>ě</w:t>
      </w:r>
      <w:r>
        <w:rPr>
          <w:rFonts w:hint="eastAsia" w:ascii="方正姚体" w:hAnsi="宋体" w:eastAsia="方正姚体"/>
          <w:sz w:val="24"/>
        </w:rPr>
        <w:t xml:space="preserve"> hu</w:t>
      </w:r>
      <w:r>
        <w:rPr>
          <w:rFonts w:hint="eastAsia" w:ascii="方正姚体" w:hAnsi="宋体" w:eastAsia="方正姚体" w:cs="宋体"/>
          <w:sz w:val="24"/>
        </w:rPr>
        <w:t>ā</w:t>
      </w:r>
      <w:r>
        <w:rPr>
          <w:rFonts w:hint="eastAsia" w:ascii="方正姚体" w:hAnsi="宋体" w:eastAsia="方正姚体"/>
          <w:sz w:val="24"/>
        </w:rPr>
        <w:t xml:space="preserve">      g</w:t>
      </w:r>
      <w:r>
        <w:rPr>
          <w:rFonts w:hint="eastAsia" w:ascii="方正姚体" w:hAnsi="宋体" w:eastAsia="方正姚体" w:cs="宋体"/>
          <w:sz w:val="24"/>
        </w:rPr>
        <w:t>ā</w:t>
      </w:r>
      <w:r>
        <w:rPr>
          <w:rFonts w:hint="eastAsia" w:ascii="方正姚体" w:hAnsi="宋体" w:eastAsia="方正姚体"/>
          <w:sz w:val="24"/>
        </w:rPr>
        <w:t>o sh</w:t>
      </w:r>
      <w:r>
        <w:rPr>
          <w:rFonts w:hint="eastAsia" w:ascii="方正姚体" w:hAnsi="宋体" w:eastAsia="方正姚体" w:cs="宋体"/>
          <w:sz w:val="24"/>
        </w:rPr>
        <w:t>ā</w:t>
      </w:r>
      <w:r>
        <w:rPr>
          <w:rFonts w:hint="eastAsia" w:ascii="方正姚体" w:hAnsi="宋体" w:eastAsia="方正姚体"/>
          <w:sz w:val="24"/>
        </w:rPr>
        <w:t>n     b</w:t>
      </w:r>
      <w:r>
        <w:rPr>
          <w:rFonts w:hint="eastAsia" w:ascii="方正姚体" w:hAnsi="宋体" w:eastAsia="方正姚体" w:cs="宋体"/>
          <w:sz w:val="24"/>
        </w:rPr>
        <w:t>á</w:t>
      </w:r>
      <w:r>
        <w:rPr>
          <w:rFonts w:hint="eastAsia" w:ascii="方正姚体" w:hAnsi="宋体" w:eastAsia="方正姚体"/>
          <w:sz w:val="24"/>
        </w:rPr>
        <w:t>i c</w:t>
      </w:r>
      <w:r>
        <w:rPr>
          <w:rFonts w:hint="eastAsia" w:ascii="方正姚体" w:hAnsi="宋体" w:eastAsia="方正姚体" w:cs="宋体"/>
          <w:sz w:val="24"/>
        </w:rPr>
        <w:t>à</w:t>
      </w:r>
      <w:r>
        <w:rPr>
          <w:rFonts w:hint="eastAsia" w:ascii="方正姚体" w:hAnsi="宋体" w:eastAsia="方正姚体"/>
          <w:sz w:val="24"/>
        </w:rPr>
        <w:t>i     j</w:t>
      </w:r>
      <w:r>
        <w:rPr>
          <w:rFonts w:hint="eastAsia" w:ascii="方正姚体" w:hAnsi="宋体" w:eastAsia="方正姚体" w:cs="宋体"/>
          <w:sz w:val="24"/>
        </w:rPr>
        <w:t>ī</w:t>
      </w:r>
      <w:r>
        <w:rPr>
          <w:rFonts w:hint="eastAsia" w:ascii="方正姚体" w:hAnsi="宋体" w:eastAsia="方正姚体"/>
          <w:sz w:val="24"/>
        </w:rPr>
        <w:t>n y</w:t>
      </w:r>
      <w:r>
        <w:rPr>
          <w:rFonts w:hint="eastAsia" w:ascii="方正姚体" w:hAnsi="宋体" w:eastAsia="方正姚体" w:cs="宋体"/>
          <w:sz w:val="24"/>
        </w:rPr>
        <w:t xml:space="preserve">ú    </w:t>
      </w:r>
      <w:r>
        <w:rPr>
          <w:rFonts w:hint="eastAsia" w:ascii="方正姚体" w:hAnsi="宋体" w:eastAsia="方正姚体"/>
          <w:sz w:val="24"/>
        </w:rPr>
        <w:t xml:space="preserve"> </w:t>
      </w:r>
      <w:r>
        <w:rPr>
          <w:rFonts w:ascii="方正姚体" w:hAnsi="宋体" w:eastAsia="方正姚体"/>
          <w:sz w:val="24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hint="eastAsia" w:ascii="方正姚体" w:hAnsi="宋体" w:eastAsia="方正姚体"/>
          <w:sz w:val="24"/>
        </w:rPr>
        <w:t>hu</w:t>
      </w:r>
      <w:r>
        <w:rPr>
          <w:rFonts w:hint="eastAsia" w:ascii="方正姚体" w:hAnsi="宋体" w:eastAsia="方正姚体" w:cs="宋体"/>
          <w:sz w:val="24"/>
        </w:rPr>
        <w:t>ā</w:t>
      </w:r>
      <w:r>
        <w:rPr>
          <w:rFonts w:hint="eastAsia" w:ascii="方正姚体" w:hAnsi="宋体" w:eastAsia="方正姚体"/>
          <w:sz w:val="24"/>
        </w:rPr>
        <w:t xml:space="preserve"> m</w:t>
      </w:r>
      <w:r>
        <w:rPr>
          <w:rFonts w:hint="eastAsia" w:ascii="方正姚体" w:hAnsi="宋体" w:eastAsia="方正姚体" w:cs="宋体"/>
          <w:sz w:val="24"/>
        </w:rPr>
        <w:t>ā</w:t>
      </w:r>
      <w:r>
        <w:rPr>
          <w:rFonts w:hint="eastAsia" w:ascii="方正姚体" w:hAnsi="宋体" w:eastAsia="方正姚体"/>
          <w:sz w:val="24"/>
        </w:rPr>
        <w:t>o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41.25pt;width:433.5pt;" filled="f" o:preferrelative="t" stroked="f" coordsize="21600,21600">
            <v:path/>
            <v:fill on="f" focussize="0,0"/>
            <v:stroke on="f" joinstyle="miter"/>
            <v:imagedata r:id="rId9" chromakey="#FFFFFF" o:title="扫描全能王 2020-08-25 14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  <w:szCs w:val="24"/>
        </w:rPr>
        <w:t>（   ）      （   ）      （   ）     （   ）     （   ）     （   ）</w:t>
      </w:r>
    </w:p>
    <w:p>
      <w:pPr>
        <w:numPr>
          <w:ilvl w:val="0"/>
          <w:numId w:val="1"/>
        </w:num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字词天地。（计32分）</w:t>
      </w:r>
    </w:p>
    <w:p>
      <w:pPr>
        <w:numPr>
          <w:ilvl w:val="0"/>
          <w:numId w:val="2"/>
        </w:num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展示一下你漂亮的字。（计8分）</w:t>
      </w:r>
    </w:p>
    <w:p>
      <w:pPr>
        <w:spacing w:line="432" w:lineRule="auto"/>
        <w:rPr>
          <w:rFonts w:ascii="方正姚体" w:hAnsi="宋体" w:eastAsia="方正姚体"/>
          <w:sz w:val="24"/>
          <w:szCs w:val="24"/>
        </w:rPr>
      </w:pPr>
      <w:r>
        <w:rPr>
          <w:rFonts w:hint="eastAsia" w:ascii="方正姚体" w:hAnsi="宋体" w:eastAsia="方正姚体"/>
          <w:sz w:val="24"/>
          <w:szCs w:val="24"/>
        </w:rPr>
        <w:t xml:space="preserve"> b</w:t>
      </w:r>
      <w:r>
        <w:rPr>
          <w:rFonts w:hint="eastAsia" w:ascii="方正姚体" w:hAnsi="宋体" w:eastAsia="方正姚体" w:cs="宋体"/>
          <w:sz w:val="24"/>
          <w:szCs w:val="24"/>
        </w:rPr>
        <w:t>á</w:t>
      </w:r>
      <w:r>
        <w:rPr>
          <w:rFonts w:hint="eastAsia" w:ascii="方正姚体" w:hAnsi="宋体" w:eastAsia="方正姚体"/>
          <w:sz w:val="24"/>
          <w:szCs w:val="24"/>
        </w:rPr>
        <w:t>i y</w:t>
      </w:r>
      <w:r>
        <w:rPr>
          <w:rFonts w:hint="eastAsia" w:ascii="方正姚体" w:hAnsi="宋体" w:eastAsia="方正姚体" w:cs="宋体"/>
          <w:sz w:val="24"/>
          <w:szCs w:val="24"/>
        </w:rPr>
        <w:t>ú</w:t>
      </w:r>
      <w:r>
        <w:rPr>
          <w:rFonts w:hint="eastAsia" w:ascii="方正姚体" w:hAnsi="宋体" w:eastAsia="方正姚体"/>
          <w:sz w:val="24"/>
          <w:szCs w:val="24"/>
        </w:rPr>
        <w:t>n            shu</w:t>
      </w:r>
      <w:r>
        <w:rPr>
          <w:rFonts w:hint="eastAsia" w:ascii="方正姚体" w:hAnsi="宋体" w:eastAsia="方正姚体" w:cs="宋体"/>
          <w:sz w:val="24"/>
          <w:szCs w:val="24"/>
        </w:rPr>
        <w:t>ǐ</w:t>
      </w:r>
      <w:r>
        <w:rPr>
          <w:rFonts w:hint="eastAsia" w:ascii="方正姚体" w:hAnsi="宋体" w:eastAsia="方正姚体"/>
          <w:sz w:val="24"/>
          <w:szCs w:val="24"/>
        </w:rPr>
        <w:t xml:space="preserve"> gu</w:t>
      </w:r>
      <w:r>
        <w:rPr>
          <w:rFonts w:hint="eastAsia" w:ascii="方正姚体" w:hAnsi="宋体" w:eastAsia="方正姚体" w:cs="宋体"/>
          <w:sz w:val="24"/>
          <w:szCs w:val="24"/>
        </w:rPr>
        <w:t xml:space="preserve">ǒ           </w:t>
      </w:r>
      <w:r>
        <w:rPr>
          <w:rFonts w:hint="eastAsia" w:ascii="方正姚体" w:hAnsi="宋体" w:eastAsia="方正姚体"/>
          <w:sz w:val="24"/>
          <w:szCs w:val="24"/>
        </w:rPr>
        <w:t xml:space="preserve">  m</w:t>
      </w:r>
      <w:r>
        <w:rPr>
          <w:rFonts w:hint="eastAsia" w:ascii="方正姚体" w:hAnsi="宋体" w:eastAsia="方正姚体" w:cs="宋体"/>
          <w:sz w:val="24"/>
          <w:szCs w:val="24"/>
        </w:rPr>
        <w:t>í</w:t>
      </w:r>
      <w:r>
        <w:rPr>
          <w:rFonts w:hint="eastAsia" w:ascii="方正姚体" w:hAnsi="宋体" w:eastAsia="方正姚体"/>
          <w:sz w:val="24"/>
          <w:szCs w:val="24"/>
        </w:rPr>
        <w:t>ng ti</w:t>
      </w:r>
      <w:r>
        <w:rPr>
          <w:rFonts w:hint="eastAsia" w:ascii="方正姚体" w:hAnsi="宋体" w:eastAsia="方正姚体" w:cs="宋体"/>
          <w:sz w:val="24"/>
          <w:szCs w:val="24"/>
        </w:rPr>
        <w:t>ā</w:t>
      </w:r>
      <w:r>
        <w:rPr>
          <w:rFonts w:hint="eastAsia" w:ascii="方正姚体" w:hAnsi="宋体" w:eastAsia="方正姚体"/>
          <w:sz w:val="24"/>
          <w:szCs w:val="24"/>
        </w:rPr>
        <w:t>n             xi</w:t>
      </w:r>
      <w:r>
        <w:rPr>
          <w:rFonts w:hint="eastAsia" w:ascii="方正姚体" w:hAnsi="宋体" w:eastAsia="方正姚体" w:cs="宋体"/>
          <w:sz w:val="24"/>
          <w:szCs w:val="24"/>
        </w:rPr>
        <w:t>à</w:t>
      </w:r>
      <w:r>
        <w:rPr>
          <w:rFonts w:hint="eastAsia" w:ascii="方正姚体" w:hAnsi="宋体" w:eastAsia="方正姚体"/>
          <w:sz w:val="24"/>
          <w:szCs w:val="24"/>
        </w:rPr>
        <w:t xml:space="preserve"> y</w:t>
      </w:r>
      <w:r>
        <w:rPr>
          <w:rFonts w:hint="eastAsia" w:ascii="方正姚体" w:hAnsi="宋体" w:eastAsia="方正姚体" w:cs="宋体"/>
          <w:sz w:val="24"/>
          <w:szCs w:val="24"/>
        </w:rPr>
        <w:t>ǔ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sz w:val="24"/>
        </w:rPr>
        <w:pict>
          <v:group id="_x0000_s1039" o:spid="_x0000_s1039" o:spt="203" style="height:33.7pt;width:425.15pt;" coordorigin="6356,14153" coordsize="8503,674">
            <o:lock v:ext="edit"/>
            <v:shape id="_x0000_s1040" o:spid="_x0000_s1040" o:spt="75" alt="学科网(www.zxxk.com)--教育资源门户，提供试卷、教案、课件、论文、素材及各类教学资源下载，还有大量而丰富的教学相关资讯！" type="#_x0000_t75" style="position:absolute;left:8774;top:14261;height:566;width:1102;" filled="f" o:preferrelative="t" stroked="f" coordsize="21600,21600">
              <v:path/>
              <v:fill on="f" focussize="0,0"/>
              <v:stroke on="f" joinstyle="miter"/>
              <v:imagedata r:id="rId10" o:title="1"/>
              <o:lock v:ext="edit" aspectratio="t"/>
            </v:shape>
            <v:shape id="_x0000_s1041" o:spid="_x0000_s1041" o:spt="75" alt="学科网(www.zxxk.com)--教育资源门户，提供试卷、教案、课件、论文、素材及各类教学资源下载，还有大量而丰富的教学相关资讯！" type="#_x0000_t75" style="position:absolute;left:13757;top:14153;height:566;width:1102;" filled="f" o:preferrelative="t" stroked="f" coordsize="21600,21600">
              <v:path/>
              <v:fill on="f" focussize="0,0"/>
              <v:stroke on="f" joinstyle="miter"/>
              <v:imagedata r:id="rId10" o:title="1"/>
              <o:lock v:ext="edit" aspectratio="t"/>
            </v:shape>
            <v:shape id="_x0000_s1042" o:spid="_x0000_s1042" o:spt="75" alt="学科网(www.zxxk.com)--教育资源门户，提供试卷、教案、课件、论文、素材及各类教学资源下载，还有大量而丰富的教学相关资讯！" type="#_x0000_t75" style="position:absolute;left:11355;top:14243;height:566;width:1102;" filled="f" o:preferrelative="t" stroked="f" coordsize="21600,21600">
              <v:path/>
              <v:fill on="f" focussize="0,0"/>
              <v:stroke on="f" joinstyle="miter"/>
              <v:imagedata r:id="rId10" o:title="1"/>
              <o:lock v:ext="edit" aspectratio="t"/>
            </v:shape>
            <v:shape id="_x0000_s1043" o:spid="_x0000_s1043" o:spt="75" alt="学科网(www.zxxk.com)--教育资源门户，提供试卷、教案、课件、论文、素材及各类教学资源下载，还有大量而丰富的教学相关资讯！" type="#_x0000_t75" style="position:absolute;left:6356;top:14248;height:566;width:1102;" filled="f" o:preferrelative="t" stroked="f" coordsize="21600,21600">
              <v:path/>
              <v:fill on="f" focussize="0,0"/>
              <v:stroke on="f" joinstyle="miter"/>
              <v:imagedata r:id="rId10" o:title="1"/>
              <o:lock v:ext="edit" aspectratio="t"/>
            </v:shape>
            <w10:wrap type="none"/>
            <w10:anchorlock/>
          </v:group>
        </w:pict>
      </w:r>
    </w:p>
    <w:p>
      <w:pPr>
        <w:numPr>
          <w:ilvl w:val="0"/>
          <w:numId w:val="3"/>
        </w:num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快来把迷路的小蜗牛送回家。（计6分）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78.75pt;width:380.25pt;" filled="f" o:preferrelative="t" stroked="f" coordsize="21600,21600">
            <v:path/>
            <v:fill on="f" focussize="0,0"/>
            <v:stroke on="f" joinstyle="miter"/>
            <v:imagedata r:id="rId11" chromakey="#FFFFFF" o:title="扫描全能王 2020-08-25 14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4"/>
        </w:num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填一填。（计6分）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片       群        个        堆        条       朵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一（   ）苹果            一（   ）杏子     </w:t>
      </w:r>
      <w:r>
        <w:rPr>
          <w:rFonts w:ascii="宋体" w:hAnsi="宋体"/>
          <w:sz w:val="24"/>
          <w:szCs w:val="24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 xml:space="preserve">         一（   ）鲜花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一（   ）荷叶            一（   ）渔船              一（   ）鸭子</w:t>
      </w:r>
    </w:p>
    <w:p>
      <w:pPr>
        <w:numPr>
          <w:ilvl w:val="0"/>
          <w:numId w:val="5"/>
        </w:num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火眼金睛的你快来选一选。（计6分）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115.5pt;width:414.75pt;" filled="f" o:preferrelative="t" stroked="f" coordsize="21600,21600">
            <v:path/>
            <v:fill on="f" focussize="0,0"/>
            <v:stroke on="f" joinstyle="miter"/>
            <v:imagedata r:id="rId12" chromakey="#FFFFFF" o:title="扫描全能王 2020-08-25 14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6"/>
        </w:num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模仿秀，你来试试。(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6分)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蓝蓝的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ascii="宋体" w:hAnsi="宋体"/>
          <w:sz w:val="24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又（长）又（软）  又（  ）又（  ） 又（  ）又（  ） 又（  ）又（  ）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四、句子乐园(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17分)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(一)找出句子中意思相反的词写下</w:t>
      </w:r>
      <w:r>
        <w:rPr>
          <w:rFonts w:ascii="宋体" w:hAnsi="宋体"/>
          <w:sz w:val="24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来。(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8分)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1.小朋友上下车要注意安全。</w:t>
      </w:r>
      <w:r>
        <w:rPr>
          <w:rFonts w:hint="eastAsia" w:ascii="宋体" w:hAnsi="宋体"/>
          <w:sz w:val="24"/>
        </w:rPr>
        <w:t xml:space="preserve">                          （   ）——（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2.操场的左边是草坪，右边是教学楼。</w:t>
      </w:r>
      <w:r>
        <w:rPr>
          <w:rFonts w:hint="eastAsia" w:ascii="宋体" w:hAnsi="宋体"/>
          <w:sz w:val="24"/>
        </w:rPr>
        <w:t xml:space="preserve">                  （   ）——（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3.请把开</w:t>
      </w:r>
      <w:r>
        <w:rPr>
          <w:rFonts w:ascii="宋体" w:hAnsi="宋体"/>
          <w:sz w:val="24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着的门关上好吗?</w:t>
      </w:r>
      <w:r>
        <w:rPr>
          <w:rFonts w:hint="eastAsia" w:ascii="宋体" w:hAnsi="宋体"/>
          <w:sz w:val="24"/>
        </w:rPr>
        <w:t xml:space="preserve">                             （   ）——（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4.我把大苹果送给妈妈吃,小苹果留给自己。</w:t>
      </w:r>
      <w:r>
        <w:rPr>
          <w:rFonts w:hint="eastAsia" w:ascii="宋体" w:hAnsi="宋体"/>
          <w:sz w:val="24"/>
        </w:rPr>
        <w:t xml:space="preserve">             （   ）——（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(二)照样子连词成句，只写序号。(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9分)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例:①从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②出去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③亮亮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④跑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⑤屋里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  <w:u w:val="single"/>
        </w:rPr>
        <w:t>③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>①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>⑤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>④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>②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1.①奇怪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②很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③小松鼠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④感到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2.①一个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②种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③老公公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④了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⑤萝卜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3.①从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②云彩里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③下来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④雨点儿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⑤飘落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五、阅读空间(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12分)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(一)精彩回放，你来连一连。 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6分)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草芽尖尖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>他对青蛙说</w:t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ascii="宋体" w:hAnsi="宋体"/>
          <w:sz w:val="24"/>
        </w:rPr>
        <w:t>我是秋天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荷叶圆圆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>他对小鸟说</w:t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ascii="宋体" w:hAnsi="宋体"/>
          <w:sz w:val="24"/>
        </w:rPr>
        <w:t>我是夏天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谷穗弯弯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>他鞠着躬说</w:t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ascii="宋体" w:hAnsi="宋体"/>
          <w:sz w:val="24"/>
        </w:rPr>
        <w:t>我是春天</w:t>
      </w:r>
      <w:r>
        <w:rPr>
          <w:rFonts w:ascii="宋体" w:hAnsi="宋体"/>
          <w:color w:val="FFFFFF"/>
          <w:sz w:val="4"/>
        </w:rPr>
        <w:t>[来源:Zxxk.Com]</w:t>
      </w:r>
    </w:p>
    <w:p>
      <w:pPr>
        <w:numPr>
          <w:ilvl w:val="0"/>
          <w:numId w:val="7"/>
        </w:num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品读感悟，谈出你的理解。（计6分）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动物们真有趣，蝴蝶在花儿上飞来飞去，就像会飞的花朵，漂亮极了。知了趴在树上吱吱的叫着，就像在拉琴。大雁在天上飞着，一会儿排成“一”字，一会</w:t>
      </w:r>
      <w:r>
        <w:rPr>
          <w:rFonts w:ascii="宋体" w:hAnsi="宋体"/>
          <w:sz w:val="24"/>
          <w:szCs w:val="24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儿排成“人”字。正在给树治病的啄木鸟看见了，大声说：“大雁真了不起，会在天空中写字呢！”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1.文中</w:t>
      </w:r>
      <w:r>
        <w:rPr>
          <w:rFonts w:ascii="宋体" w:hAnsi="宋体"/>
          <w:sz w:val="24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出现了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种动物。(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2分)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2.读一读,选一选，只写序号。(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4分)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(1)知了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(2)大雁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(3)</w:t>
      </w:r>
      <w:r>
        <w:rPr>
          <w:rFonts w:ascii="宋体" w:hAnsi="宋体"/>
          <w:sz w:val="24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蝴蝶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(4)啄木鸟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读了短文,我知道了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像会飞的花朵，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>会拉琴，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是会给树治病的大夫，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会在天空中写字。</w:t>
      </w:r>
      <w:r>
        <w:rPr>
          <w:rFonts w:ascii="宋体" w:hAnsi="宋体"/>
          <w:sz w:val="24"/>
        </w:rPr>
        <w:br w:type="textWrapping"/>
      </w:r>
    </w:p>
    <w:p>
      <w:pPr>
        <w:spacing w:line="432" w:lineRule="auto"/>
        <w:rPr>
          <w:rFonts w:ascii="宋体" w:hAnsi="宋体"/>
          <w:sz w:val="24"/>
        </w:rPr>
      </w:pPr>
    </w:p>
    <w:p>
      <w:pPr>
        <w:spacing w:line="432" w:lineRule="auto"/>
        <w:rPr>
          <w:rFonts w:ascii="宋体" w:hAnsi="宋体"/>
          <w:sz w:val="24"/>
        </w:rPr>
      </w:pP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六、习作驿站(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20分)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仔细看图上的小朋友在干什么，结合你的课间活动写几句话。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40" o:spt="75" alt="学科网(www.zxxk.com)--教育资源门户，提供试卷、教案、课件、论文、素材及各类教学资源下载，还有大量而丰富的教学相关资讯！" type="#_x0000_t75" style="height:63.75pt;width:420.75pt;" filled="f" o:preferrelative="t" stroked="f" coordsize="21600,21600">
            <v:path/>
            <v:fill on="f" focussize="0,0"/>
            <v:stroke on="f" joinstyle="miter"/>
            <v:imagedata r:id="rId13" chromakey="#FFFFFF" o:title="扫描全能王 2020-08-25 14"/>
            <o:lock v:ext="edit" aspectratio="t"/>
            <w10:wrap type="none"/>
            <w10:anchorlock/>
          </v:shape>
        </w:pic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ascii="宋体" w:hAnsi="宋体"/>
          <w:sz w:val="24"/>
          <w:szCs w:val="24"/>
          <w:u w:val="single"/>
        </w:rPr>
        <w:pict>
          <v:shape id="_x0000_i1041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ascii="宋体" w:hAnsi="宋体"/>
          <w:sz w:val="24"/>
          <w:szCs w:val="24"/>
          <w:u w:val="single"/>
        </w:rPr>
        <w:pict>
          <v:shape id="_x0000_i1042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color w:val="FFFFFF"/>
          <w:sz w:val="4"/>
          <w:szCs w:val="24"/>
        </w:rPr>
        <w:t>[来源:学科网ZXXK]</w:t>
      </w:r>
    </w:p>
    <w:p>
      <w:pPr>
        <w:spacing w:line="432" w:lineRule="auto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color w:val="FFFFFF"/>
          <w:sz w:val="4"/>
          <w:szCs w:val="32"/>
        </w:rPr>
        <w:t>[来源:学科网]</w:t>
      </w: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color w:val="FFFFFF"/>
          <w:sz w:val="4"/>
          <w:szCs w:val="32"/>
        </w:rPr>
        <w:t>[来源:学,科,网Z,X,X,K]</w:t>
      </w: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color w:val="FFFFFF"/>
          <w:sz w:val="4"/>
          <w:szCs w:val="32"/>
        </w:rPr>
        <w:t>[来源:Z.xx.k.Com]</w:t>
      </w: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  <w:vertAlign w:val="superscript"/>
        </w:rPr>
      </w:pPr>
      <w:r>
        <w:rPr>
          <w:rFonts w:hint="eastAsia" w:ascii="宋体" w:hAnsi="宋体"/>
          <w:sz w:val="32"/>
          <w:szCs w:val="32"/>
        </w:rPr>
        <w:t>一年级上册语文期末夺冠金卷</w:t>
      </w:r>
      <w:r>
        <w:rPr>
          <w:rFonts w:ascii="宋体" w:hAnsi="宋体"/>
          <w:sz w:val="32"/>
          <w:szCs w:val="32"/>
        </w:rPr>
        <w:t>A</w:t>
      </w:r>
      <w:r>
        <w:rPr>
          <w:rFonts w:hint="eastAsia" w:ascii="宋体" w:hAnsi="宋体"/>
          <w:sz w:val="32"/>
          <w:szCs w:val="32"/>
          <w:vertAlign w:val="superscript"/>
        </w:rPr>
        <w:t>＋</w:t>
      </w:r>
    </w:p>
    <w:p>
      <w:pPr>
        <w:spacing w:line="432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（参考答案）</w:t>
      </w:r>
    </w:p>
    <w:p>
      <w:pPr>
        <w:numPr>
          <w:ilvl w:val="0"/>
          <w:numId w:val="8"/>
        </w:num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听力材料: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美洲松鼠的尾巴特别神奇，它们在合力对</w:t>
      </w:r>
      <w:r>
        <w:rPr>
          <w:rFonts w:ascii="宋体" w:hAnsi="宋体"/>
          <w:sz w:val="24"/>
        </w:rPr>
        <w:pict>
          <v:shape id="_x0000_i1043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付外敌</w:t>
      </w:r>
      <w:r>
        <w:rPr>
          <w:rFonts w:hint="eastAsia" w:ascii="宋体" w:hAnsi="宋体"/>
          <w:sz w:val="24"/>
        </w:rPr>
        <w:t>——蛇</w:t>
      </w:r>
      <w:r>
        <w:rPr>
          <w:rFonts w:ascii="宋体" w:hAnsi="宋体"/>
          <w:sz w:val="24"/>
        </w:rPr>
        <w:t>的时候，总是用尾巴来传递信息。 如果尾巴猛挥三下,就表示进攻开始;挥动两下，表示继续进攻;挥一下,表示停止进攻。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三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两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一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二、(一)声母:p zh f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r n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韵母:a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in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er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ü </w:t>
      </w:r>
      <w:r>
        <w:rPr>
          <w:rFonts w:ascii="宋体" w:hAnsi="宋体"/>
          <w:sz w:val="24"/>
        </w:rPr>
        <w:t>an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(二)</w:t>
      </w:r>
      <w:r>
        <w:rPr>
          <w:rFonts w:hint="eastAsia" w:ascii="宋体" w:hAnsi="宋体"/>
          <w:sz w:val="24"/>
        </w:rPr>
        <w:t>j</w:t>
      </w:r>
      <w:r>
        <w:rPr>
          <w:rFonts w:hint="eastAsia" w:ascii="宋体" w:hAnsi="宋体" w:cs="宋体"/>
          <w:sz w:val="24"/>
        </w:rPr>
        <w:t>ī</w:t>
      </w:r>
      <w:r>
        <w:rPr>
          <w:rFonts w:ascii="宋体" w:hAnsi="宋体"/>
          <w:sz w:val="24"/>
        </w:rPr>
        <w:t>n y</w:t>
      </w:r>
      <w:r>
        <w:rPr>
          <w:rFonts w:hint="eastAsia" w:ascii="宋体" w:hAnsi="宋体" w:cs="宋体"/>
          <w:sz w:val="24"/>
        </w:rPr>
        <w:t xml:space="preserve">ú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g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/>
          <w:sz w:val="24"/>
        </w:rPr>
        <w:t>o sh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/>
          <w:sz w:val="24"/>
        </w:rPr>
        <w:t xml:space="preserve">n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/>
          <w:sz w:val="24"/>
        </w:rPr>
        <w:t>h</w:t>
      </w:r>
      <w:r>
        <w:rPr>
          <w:rFonts w:hint="eastAsia" w:ascii="宋体" w:hAnsi="宋体" w:cs="宋体"/>
          <w:sz w:val="24"/>
        </w:rPr>
        <w:t>ú</w:t>
      </w:r>
      <w:r>
        <w:rPr>
          <w:rFonts w:ascii="宋体" w:hAnsi="宋体"/>
          <w:sz w:val="24"/>
        </w:rPr>
        <w:t xml:space="preserve"> di</w:t>
      </w:r>
      <w:r>
        <w:rPr>
          <w:rFonts w:hint="eastAsia" w:ascii="宋体" w:hAnsi="宋体" w:cs="宋体"/>
          <w:sz w:val="24"/>
        </w:rPr>
        <w:t>é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hu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/>
          <w:sz w:val="24"/>
        </w:rPr>
        <w:t xml:space="preserve"> m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/>
          <w:sz w:val="24"/>
        </w:rPr>
        <w:t>o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 w:cs="宋体"/>
          <w:sz w:val="24"/>
        </w:rPr>
        <w:t>á</w:t>
      </w:r>
      <w:r>
        <w:rPr>
          <w:rFonts w:ascii="宋体" w:hAnsi="宋体"/>
          <w:sz w:val="24"/>
        </w:rPr>
        <w:t>i c</w:t>
      </w:r>
      <w:r>
        <w:rPr>
          <w:rFonts w:hint="eastAsia" w:ascii="宋体" w:hAnsi="宋体" w:cs="宋体"/>
          <w:sz w:val="24"/>
        </w:rPr>
        <w:t>à</w:t>
      </w:r>
      <w:r>
        <w:rPr>
          <w:rFonts w:ascii="宋体" w:hAnsi="宋体"/>
          <w:sz w:val="24"/>
        </w:rPr>
        <w:t>i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xu</w:t>
      </w:r>
      <w:r>
        <w:rPr>
          <w:rFonts w:hint="eastAsia" w:ascii="宋体" w:hAnsi="宋体" w:cs="宋体"/>
          <w:sz w:val="24"/>
        </w:rPr>
        <w:t>ě</w:t>
      </w:r>
      <w:r>
        <w:rPr>
          <w:rFonts w:ascii="宋体" w:hAnsi="宋体"/>
          <w:sz w:val="24"/>
        </w:rPr>
        <w:t xml:space="preserve"> hu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</w:p>
    <w:p>
      <w:pPr>
        <w:numPr>
          <w:ilvl w:val="0"/>
          <w:numId w:val="9"/>
        </w:num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(一)白云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水果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明天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下雨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(二)</w:t>
      </w:r>
      <w:r>
        <w:rPr>
          <w:rFonts w:hint="eastAsia" w:ascii="宋体" w:hAnsi="宋体"/>
          <w:sz w:val="24"/>
        </w:rPr>
        <w:t>四画</w:t>
      </w:r>
      <w:r>
        <w:rPr>
          <w:rFonts w:ascii="宋体" w:hAnsi="宋体"/>
          <w:sz w:val="24"/>
        </w:rPr>
        <w:t>:升、火 五画:正、业 六画:羊、衣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(三)个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堆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朵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片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条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群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(四)力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立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立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zh</w:t>
      </w:r>
      <w:r>
        <w:rPr>
          <w:rFonts w:hint="eastAsia" w:ascii="宋体" w:hAnsi="宋体" w:cs="宋体"/>
          <w:sz w:val="24"/>
        </w:rPr>
        <w:t>ǎ</w:t>
      </w:r>
      <w:r>
        <w:rPr>
          <w:rFonts w:ascii="宋体" w:hAnsi="宋体"/>
          <w:sz w:val="24"/>
        </w:rPr>
        <w:t>ng ch</w:t>
      </w:r>
      <w:r>
        <w:rPr>
          <w:rFonts w:hint="eastAsia" w:ascii="宋体" w:hAnsi="宋体" w:cs="宋体"/>
          <w:sz w:val="24"/>
        </w:rPr>
        <w:t>á</w:t>
      </w:r>
      <w:r>
        <w:rPr>
          <w:rFonts w:ascii="宋体" w:hAnsi="宋体"/>
          <w:sz w:val="24"/>
        </w:rPr>
        <w:t>ng zh</w:t>
      </w:r>
      <w:r>
        <w:rPr>
          <w:rFonts w:hint="eastAsia" w:ascii="宋体" w:hAnsi="宋体" w:cs="宋体"/>
          <w:sz w:val="24"/>
        </w:rPr>
        <w:t>ǎ</w:t>
      </w:r>
      <w:r>
        <w:rPr>
          <w:rFonts w:ascii="宋体" w:hAnsi="宋体"/>
          <w:sz w:val="24"/>
        </w:rPr>
        <w:t>ng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(五)示例:红红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弯弯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闪闪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高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大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白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胖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香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甜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四、(一)1.上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下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2.左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右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3.开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关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4.大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小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(二)1.③④②①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2.③②④①⑤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3.④①②⑤③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五、(一)草芽尖尖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他对小鸟说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我是春天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荷叶圆圆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他对青蛙说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我是夏天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谷穗弯弯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他鞠着躬说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我是秋天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(二)1.四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pict>
          <v:shape id="_x0000_i1044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91133818700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2.(3)(1)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(4)(2)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六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示例:课间活动的时间到了，小朋友们到操场上做运动。他们有的拍皮球,有的跳大绳,有的踢毽子，玩得开心极啦!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2" w:name="_GoBack"/>
    <w:bookmarkEnd w:id="2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45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singleLevel"/>
    <w:tmpl w:val="0000000F"/>
    <w:lvl w:ilvl="0" w:tentative="0">
      <w:start w:val="5"/>
      <w:numFmt w:val="chineseCounting"/>
      <w:suff w:val="nothing"/>
      <w:lvlText w:val="(%1)"/>
      <w:lvlJc w:val="left"/>
    </w:lvl>
  </w:abstractNum>
  <w:abstractNum w:abstractNumId="1">
    <w:nsid w:val="00000010"/>
    <w:multiLevelType w:val="singleLevel"/>
    <w:tmpl w:val="00000010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00000011"/>
    <w:multiLevelType w:val="singleLevel"/>
    <w:tmpl w:val="00000011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00000012"/>
    <w:multiLevelType w:val="singleLevel"/>
    <w:tmpl w:val="00000012"/>
    <w:lvl w:ilvl="0" w:tentative="0">
      <w:start w:val="4"/>
      <w:numFmt w:val="chineseCounting"/>
      <w:suff w:val="nothing"/>
      <w:lvlText w:val="（%1）"/>
      <w:lvlJc w:val="left"/>
    </w:lvl>
  </w:abstractNum>
  <w:abstractNum w:abstractNumId="4">
    <w:nsid w:val="00000013"/>
    <w:multiLevelType w:val="singleLevel"/>
    <w:tmpl w:val="00000013"/>
    <w:lvl w:ilvl="0" w:tentative="0">
      <w:start w:val="3"/>
      <w:numFmt w:val="chineseCounting"/>
      <w:suff w:val="nothing"/>
      <w:lvlText w:val="%1、"/>
      <w:lvlJc w:val="left"/>
    </w:lvl>
  </w:abstractNum>
  <w:abstractNum w:abstractNumId="5">
    <w:nsid w:val="00000014"/>
    <w:multiLevelType w:val="singleLevel"/>
    <w:tmpl w:val="00000014"/>
    <w:lvl w:ilvl="0" w:tentative="0">
      <w:start w:val="2"/>
      <w:numFmt w:val="chineseCounting"/>
      <w:suff w:val="nothing"/>
      <w:lvlText w:val="（%1）"/>
      <w:lvlJc w:val="left"/>
    </w:lvl>
  </w:abstractNum>
  <w:abstractNum w:abstractNumId="6">
    <w:nsid w:val="00000015"/>
    <w:multiLevelType w:val="singleLevel"/>
    <w:tmpl w:val="00000015"/>
    <w:lvl w:ilvl="0" w:tentative="0">
      <w:start w:val="2"/>
      <w:numFmt w:val="chineseCounting"/>
      <w:suff w:val="nothing"/>
      <w:lvlText w:val="（%1）"/>
      <w:lvlJc w:val="left"/>
    </w:lvl>
  </w:abstractNum>
  <w:abstractNum w:abstractNumId="7">
    <w:nsid w:val="00000016"/>
    <w:multiLevelType w:val="singleLevel"/>
    <w:tmpl w:val="00000016"/>
    <w:lvl w:ilvl="0" w:tentative="0">
      <w:start w:val="3"/>
      <w:numFmt w:val="chineseCounting"/>
      <w:suff w:val="nothing"/>
      <w:lvlText w:val="%1、"/>
      <w:lvlJc w:val="left"/>
    </w:lvl>
  </w:abstractNum>
  <w:abstractNum w:abstractNumId="8">
    <w:nsid w:val="00000017"/>
    <w:multiLevelType w:val="singleLevel"/>
    <w:tmpl w:val="0000001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DD2AF6"/>
    <w:rsid w:val="00247F3D"/>
    <w:rsid w:val="003674E1"/>
    <w:rsid w:val="00381645"/>
    <w:rsid w:val="00754CD9"/>
    <w:rsid w:val="008467CC"/>
    <w:rsid w:val="008D296B"/>
    <w:rsid w:val="00931F1E"/>
    <w:rsid w:val="00A53D22"/>
    <w:rsid w:val="00B8208B"/>
    <w:rsid w:val="00CB03F3"/>
    <w:rsid w:val="00DC2179"/>
    <w:rsid w:val="00DD2744"/>
    <w:rsid w:val="00DD2AF6"/>
    <w:rsid w:val="21401AE5"/>
    <w:rsid w:val="775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批注框文本 Char Char"/>
    <w:basedOn w:val="1"/>
    <w:link w:val="11"/>
    <w:uiPriority w:val="0"/>
    <w:rPr>
      <w:sz w:val="18"/>
      <w:szCs w:val="18"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paragraph" w:customStyle="1" w:styleId="9">
    <w:name w:val="日期1"/>
    <w:basedOn w:val="1"/>
    <w:next w:val="1"/>
    <w:link w:val="15"/>
    <w:uiPriority w:val="0"/>
    <w:pPr>
      <w:ind w:left="100" w:leftChars="2500"/>
    </w:pPr>
  </w:style>
  <w:style w:type="paragraph" w:customStyle="1" w:styleId="10">
    <w:name w:val="批注主题1"/>
    <w:basedOn w:val="2"/>
    <w:next w:val="2"/>
    <w:link w:val="12"/>
    <w:uiPriority w:val="0"/>
    <w:rPr>
      <w:b/>
      <w:bCs/>
    </w:rPr>
  </w:style>
  <w:style w:type="character" w:customStyle="1" w:styleId="11">
    <w:name w:val="批注框文本 字符"/>
    <w:link w:val="7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主题 字符"/>
    <w:link w:val="10"/>
    <w:semiHidden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13">
    <w:name w:val="批注文字 字符"/>
    <w:link w:val="2"/>
    <w:semiHidden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4">
    <w:name w:val="批注引用1"/>
    <w:uiPriority w:val="0"/>
    <w:rPr>
      <w:sz w:val="21"/>
      <w:szCs w:val="21"/>
    </w:rPr>
  </w:style>
  <w:style w:type="character" w:customStyle="1" w:styleId="15">
    <w:name w:val="日期 字符"/>
    <w:link w:val="9"/>
    <w:semiHidden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6">
    <w:name w:val="不明显强调1"/>
    <w:uiPriority w:val="0"/>
    <w:rPr>
      <w:i/>
      <w:iCs/>
      <w:color w:val="3F3F3F"/>
    </w:rPr>
  </w:style>
  <w:style w:type="character" w:customStyle="1" w:styleId="17">
    <w:name w:val="占位符文本1"/>
    <w:qFormat/>
    <w:uiPriority w:val="0"/>
    <w:rPr>
      <w:color w:val="808080"/>
    </w:rPr>
  </w:style>
  <w:style w:type="character" w:customStyle="1" w:styleId="18">
    <w:name w:val="页脚 字符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link w:val="4"/>
    <w:semiHidden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37"/>
    <customShpInfo spid="_x0000_s1040"/>
    <customShpInfo spid="_x0000_s1041"/>
    <customShpInfo spid="_x0000_s1042"/>
    <customShpInfo spid="_x0000_s1043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1316</Words>
  <Characters>1479</Characters>
  <Lines>130</Lines>
  <Paragraphs>76</Paragraphs>
  <TotalTime>0</TotalTime>
  <ScaleCrop>false</ScaleCrop>
  <LinksUpToDate>false</LinksUpToDate>
  <CharactersWithSpaces>2809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2022-07-21T08:40:00Z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2022-11-20T01:33:51Z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3480C6E63FAD49AD84324149027D9E91</vt:lpwstr>
  </property>
</Properties>
</file>