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46821555"/>
      <w:bookmarkStart w:id="1" w:name="_Hlk37272817"/>
      <w:r>
        <w:rPr>
          <w:rFonts w:hint="eastAsia" w:ascii="宋体" w:hAnsi="宋体"/>
          <w:sz w:val="32"/>
          <w:szCs w:val="32"/>
        </w:rPr>
        <w:t>一年级上册语文期末夺冠金卷</w:t>
      </w:r>
      <w:bookmarkEnd w:id="0"/>
      <w:bookmarkEnd w:id="1"/>
      <w:r>
        <w:rPr>
          <w:rFonts w:hint="eastAsia" w:ascii="宋体" w:hAnsi="宋体"/>
          <w:sz w:val="32"/>
          <w:szCs w:val="32"/>
        </w:rPr>
        <w:t>E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（时间：60分钟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满分：100分）</w:t>
      </w:r>
    </w:p>
    <w:tbl>
      <w:tblPr>
        <w:tblStyle w:val="5"/>
        <w:tblpPr w:leftFromText="180" w:rightFromText="180" w:vertAnchor="text" w:horzAnchor="page" w:tblpXSpec="center" w:tblpY="347"/>
        <w:tblOverlap w:val="never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57"/>
        <w:gridCol w:w="661"/>
        <w:gridCol w:w="660"/>
        <w:gridCol w:w="630"/>
        <w:gridCol w:w="629"/>
        <w:gridCol w:w="660"/>
        <w:gridCol w:w="661"/>
        <w:gridCol w:w="661"/>
        <w:gridCol w:w="661"/>
        <w:gridCol w:w="661"/>
        <w:gridCol w:w="661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</w:t>
            </w:r>
            <w:r>
              <w:rPr>
                <w:rFonts w:ascii="宋体" w:hAnsi="宋体"/>
                <w:color w:val="FFFFFF"/>
                <w:sz w:val="4"/>
                <w:szCs w:val="18"/>
              </w:rPr>
              <w:t>[来源:学科网ZXXK]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得分</w:t>
            </w:r>
          </w:p>
        </w:tc>
        <w:tc>
          <w:tcPr>
            <w:tcW w:w="657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图片框 22" o:spid="_x0000_s1034" o:spt="75" alt="学科网(www.zxxk.com)--教育资源门户，提供试卷、教案、课件、论文、素材及各类教学资源下载，还有大量而丰富的教学相关资讯！" type="#_x0000_t75" style="position:absolute;left:0pt;margin-left:-4.5pt;margin-top:105.15pt;height:82.9pt;width:413.3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chromakey="#FFFFFF" o:title="扫描全能王 2020-08-26 11"/>
            <o:lock v:ext="edit" aspectratio="t"/>
          </v:shape>
        </w:pict>
      </w:r>
      <w:r>
        <w:rPr>
          <w:rFonts w:hint="eastAsia" w:ascii="宋体" w:hAnsi="宋体" w:cs="宋体"/>
          <w:sz w:val="24"/>
          <w:szCs w:val="24"/>
        </w:rPr>
        <w:t>一、在正确的读音上涂给上自己喜欢的颜色。(计6分</w:t>
      </w:r>
      <w:r>
        <w:rPr>
          <w:rFonts w:ascii="宋体" w:hAnsi="宋体" w:cs="宋体"/>
          <w:sz w:val="24"/>
          <w:szCs w:val="24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ascii="宋体" w:hAnsi="宋体" w:cs="宋体"/>
          <w:color w:val="FFFFFF"/>
          <w:sz w:val="4"/>
          <w:szCs w:val="24"/>
        </w:rPr>
        <w:t>[来源:学|科|网]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color w:val="FFFFFF"/>
          <w:sz w:val="4"/>
          <w:szCs w:val="24"/>
        </w:rPr>
        <w:t>[来源:Zxxk.Com]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二、我会照样子连一连。(计9分)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sz w:val="24"/>
        </w:rPr>
        <w:pict>
          <v:line id="直线 8" o:spid="_x0000_s1027" o:spt="20" alt="学科网(www.zxxk.com)--教育资源门户，提供试卷、教案、课件、论文、素材及各类教学资源下载，还有大量而丰富的教学相关资讯！" style="position:absolute;left:0pt;margin-left:12.95pt;margin-top:19.8pt;height:40.25pt;width:95.9pt;z-index:251661312;mso-width-relative:page;mso-height-relative:page;" o:preferrelative="t" coordsize="21600,21600">
            <v:path arrowok="t"/>
            <v:fill focussize="0,0"/>
            <v:stroke weight="0.5pt" miterlimit="2"/>
            <v:imagedata o:title=""/>
            <o:lock v:ext="edit"/>
          </v:line>
        </w:pict>
      </w:r>
      <w:r>
        <w:rPr>
          <w:rFonts w:hint="eastAsia" w:ascii="宋体" w:hAnsi="宋体" w:cs="宋体"/>
          <w:sz w:val="24"/>
          <w:szCs w:val="24"/>
        </w:rPr>
        <w:t>莲        刀        色        串        晚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左右结构          上下结构          独体字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图片框 23" o:spid="_x0000_s1026" o:spt="75" alt="学科网(www.zxxk.com)--教育资源门户，提供试卷、教案、课件、论文、素材及各类教学资源下载，还有大量而丰富的教学相关资讯！" type="#_x0000_t75" style="position:absolute;left:0pt;margin-left:-6.1pt;margin-top:0.55pt;height:54.15pt;width:273.95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8" chromakey="#FFFFFF" o:title="扫描全能王 2020-08-26 11"/>
            <o:lock v:ext="edit" aspectratio="t"/>
          </v:shape>
        </w:pic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</w:p>
    <w:p>
      <w:pPr>
        <w:spacing w:line="432" w:lineRule="auto"/>
        <w:rPr>
          <w:rFonts w:ascii="宋体" w:hAnsi="宋体" w:cs="宋体"/>
          <w:sz w:val="24"/>
          <w:szCs w:val="24"/>
        </w:rPr>
      </w:pP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美        叔       乐         群         变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三、看拼音写词语。(计12分)</w:t>
      </w:r>
    </w:p>
    <w:p>
      <w:pPr>
        <w:spacing w:line="432" w:lineRule="auto"/>
        <w:rPr>
          <w:rFonts w:ascii="方正姚体" w:hAnsi="宋体" w:eastAsia="方正姚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s1030" o:spid="_x0000_s1030" o:spt="75" alt="学科网(www.zxxk.com)--教育资源门户，提供试卷、教案、课件、论文、素材及各类教学资源下载，还有大量而丰富的教学相关资讯！" type="#_x0000_t75" style="position:absolute;left:0pt;margin-left:343.05pt;margin-top:26.25pt;height:28.3pt;width:55.1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left:230.3pt;margin-top:27.15pt;height:28.3pt;width:55.1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图片框 1033" o:spid="_x0000_s1028" o:spt="75" alt="学科网(www.zxxk.com)--教育资源门户，提供试卷、教案、课件、论文、素材及各类教学资源下载，还有大量而丰富的教学相关资讯！" type="#_x0000_t75" style="position:absolute;left:0pt;margin-left:125.4pt;margin-top:27.45pt;height:28.3pt;width:55.1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</v:shape>
        </w:pict>
      </w:r>
      <w:r>
        <w:rPr>
          <w:rFonts w:ascii="宋体" w:hAnsi="宋体"/>
          <w:sz w:val="24"/>
          <w:szCs w:val="24"/>
        </w:rPr>
        <w:pict>
          <v:shape id="_x0000_s1031" o:spid="_x0000_s1031" o:spt="75" alt="学科网(www.zxxk.com)--教育资源门户，提供试卷、教案、课件、论文、素材及各类教学资源下载，还有大量而丰富的教学相关资讯！" type="#_x0000_t75" style="position:absolute;left:0pt;margin-left:4.7pt;margin-top:26.5pt;height:28.3pt;width:55.1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"/>
            <o:lock v:ext="edit" aspectratio="t"/>
          </v:shape>
        </w:pic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方正姚体" w:hAnsi="宋体" w:eastAsia="方正姚体" w:cs="宋体"/>
          <w:sz w:val="24"/>
          <w:szCs w:val="24"/>
        </w:rPr>
        <w:t xml:space="preserve">shǒu zhōng          huí lái      </w:t>
      </w:r>
      <w:r>
        <w:rPr>
          <w:rFonts w:ascii="方正姚体" w:hAnsi="宋体" w:eastAsia="方正姚体" w:cs="宋体"/>
          <w:sz w:val="24"/>
          <w:szCs w:val="24"/>
        </w:rPr>
        <w:t xml:space="preserve"> </w:t>
      </w:r>
      <w:r>
        <w:rPr>
          <w:rFonts w:hint="eastAsia" w:ascii="方正姚体" w:hAnsi="宋体" w:eastAsia="方正姚体" w:cs="宋体"/>
          <w:sz w:val="24"/>
          <w:szCs w:val="24"/>
        </w:rPr>
        <w:t xml:space="preserve">  zhèng  zài           zì  jǐ</w:t>
      </w:r>
    </w:p>
    <w:p>
      <w:pPr>
        <w:spacing w:line="432" w:lineRule="auto"/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按要求分一分。(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中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四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竹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尺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后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只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牙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出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妈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四画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>中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br w:type="textWrapping"/>
      </w:r>
      <w:r>
        <w:rPr>
          <w:rFonts w:ascii="宋体" w:hAnsi="宋体"/>
          <w:sz w:val="24"/>
        </w:rPr>
        <w:t>五画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br w:type="textWrapping"/>
      </w:r>
      <w:r>
        <w:rPr>
          <w:rFonts w:ascii="宋体" w:hAnsi="宋体"/>
          <w:sz w:val="24"/>
        </w:rPr>
        <w:t>六画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br w:type="textWrapping"/>
      </w:r>
      <w:r>
        <w:rPr>
          <w:rFonts w:ascii="宋体" w:hAnsi="宋体"/>
          <w:sz w:val="24"/>
        </w:rPr>
        <w:t>五、选字填空。(填序号)(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①东</w:t>
      </w:r>
      <w:r>
        <w:rPr>
          <w:rFonts w:hint="eastAsia" w:ascii="宋体" w:hAnsi="宋体"/>
          <w:sz w:val="24"/>
        </w:rPr>
        <w:t xml:space="preserve">              ②冬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1.(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)天，青蛙在洞</w:t>
      </w:r>
      <w:r>
        <w:rPr>
          <w:rFonts w:ascii="宋体" w:hAnsi="宋体"/>
          <w:sz w:val="24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里睡着了</w:t>
      </w:r>
    </w:p>
    <w:p>
      <w:pPr>
        <w:numPr>
          <w:ilvl w:val="0"/>
          <w:numId w:val="2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图片框 29" o:spid="_x0000_s1032" o:spt="75" alt="学科网(www.zxxk.com)--教育资源门户，提供试卷、教案、课件、论文、素材及各类教学资源下载，还有大量而丰富的教学相关资讯！" type="#_x0000_t75" style="position:absolute;left:0pt;margin-left:-6.7pt;margin-top:53.95pt;height:113.75pt;width:427.35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0" chromakey="#FFFFFF" o:title="扫描全能王 2020-08-26 11"/>
            <o:lock v:ext="edit" aspectratio="t"/>
          </v:shape>
        </w:pict>
      </w:r>
      <w:r>
        <w:rPr>
          <w:rFonts w:ascii="宋体" w:hAnsi="宋体"/>
          <w:sz w:val="24"/>
        </w:rPr>
        <w:t>早上，太阳从(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)方慢慢地升起来。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六、我会组词。(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</w:p>
    <w:p>
      <w:pPr>
        <w:spacing w:line="432" w:lineRule="auto"/>
        <w:rPr>
          <w:rFonts w:ascii="宋体" w:hAnsi="宋体"/>
          <w:sz w:val="24"/>
        </w:rPr>
      </w:pPr>
    </w:p>
    <w:p>
      <w:pPr>
        <w:numPr>
          <w:ilvl w:val="0"/>
          <w:numId w:val="3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我会照样子填空。(不会写的字用拼音)(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9分)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例:一(条)鱼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)鸟</w:t>
      </w:r>
      <w:r>
        <w:rPr>
          <w:rFonts w:hint="eastAsia" w:ascii="宋体" w:hAnsi="宋体"/>
          <w:sz w:val="24"/>
        </w:rPr>
        <w:t xml:space="preserve">          一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)牛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一(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)眼睛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例:(弯弯)的月儿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)的尾巴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)的桃子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(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)的衣服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例:(看)星星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)楼梯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)电话</w:t>
      </w:r>
      <w:r>
        <w:rPr>
          <w:rFonts w:ascii="宋体" w:hAnsi="宋体"/>
          <w:sz w:val="24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     （   ）</w:t>
      </w:r>
      <w:r>
        <w:rPr>
          <w:rFonts w:ascii="宋体" w:hAnsi="宋体"/>
          <w:sz w:val="24"/>
        </w:rPr>
        <w:t>音乐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八、照样子,把下面的句子补充完整。(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12分)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1.我会自己整理书包。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我会自己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2.影子常常跟着我,就像一条小黑狗。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ascii="宋体" w:hAnsi="宋体"/>
          <w:sz w:val="24"/>
        </w:rPr>
        <w:t>就像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3.青蛙为什么没参加?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ascii="宋体" w:hAnsi="宋体"/>
          <w:sz w:val="24"/>
        </w:rPr>
        <w:t>为什么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  <w:r>
        <w:rPr>
          <w:rFonts w:ascii="宋体" w:hAnsi="宋体"/>
          <w:sz w:val="24"/>
        </w:rPr>
        <w:t>?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九、根据已学内容填空。(不会写的字用拼音)(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7分)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1.草芽尖尖，他对小鸟说:“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。”谷穗弯弯，他鞠着躬</w:t>
      </w:r>
      <w:r>
        <w:rPr>
          <w:rFonts w:hint="eastAsia" w:ascii="宋体" w:hAnsi="宋体"/>
          <w:sz w:val="24"/>
        </w:rPr>
        <w:t>说：“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。”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2.青蛙写诗的时候,有小蝌蚪、水泡泡和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>来帮忙。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3.云对雨，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对风。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4.我国的国旗是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。升国旗时，我们要面向国旗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敬礼。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ascii="宋体" w:hAnsi="宋体"/>
          <w:sz w:val="24"/>
        </w:rPr>
        <w:t>,一日之计在于晨。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十、读短文，再完成练习。(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10分)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                      </w:t>
      </w:r>
      <w:r>
        <w:rPr>
          <w:rFonts w:ascii="宋体" w:hAnsi="宋体"/>
          <w:sz w:val="24"/>
        </w:rPr>
        <w:t>拉链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天空，有一件蓝蓝的夹克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飞机飞过去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把白色的拉链拉上了。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大地，有一件绿色的外套</w:t>
      </w:r>
      <w:r>
        <w:rPr>
          <w:rFonts w:hint="eastAsia" w:ascii="宋体" w:hAnsi="宋体"/>
          <w:sz w:val="24"/>
        </w:rPr>
        <w:t>，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火车来来去去，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把拉链拉上又拉下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我们家，是一件温暖的大衣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爸爸妈妈吵架时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把拉链拉开了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淘气的弟弟跑跑跳跳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把拉链轻轻地拉上了。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1.他们谁在给谁拉拉链呢?请你连一连。(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3分)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飞机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大地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火车</w:t>
      </w:r>
      <w:r>
        <w:rPr>
          <w:rFonts w:hint="eastAsia" w:ascii="宋体" w:hAnsi="宋体"/>
          <w:sz w:val="24"/>
        </w:rPr>
        <w:t xml:space="preserve">                 </w:t>
      </w:r>
      <w:r>
        <w:rPr>
          <w:rFonts w:ascii="宋体" w:hAnsi="宋体"/>
          <w:sz w:val="24"/>
        </w:rPr>
        <w:t>“我们”家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弟弟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>天空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2.判断下面说法，对的打</w:t>
      </w:r>
      <w:r>
        <w:rPr>
          <w:rFonts w:hint="eastAsia" w:ascii="宋体" w:hAnsi="宋体"/>
          <w:sz w:val="24"/>
        </w:rPr>
        <w:t>“√”</w:t>
      </w:r>
      <w:r>
        <w:rPr>
          <w:rFonts w:ascii="宋体" w:hAnsi="宋体"/>
          <w:sz w:val="24"/>
        </w:rPr>
        <w:t>，错的打“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”。(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3分)</w:t>
      </w:r>
    </w:p>
    <w:p>
      <w:pPr>
        <w:numPr>
          <w:ilvl w:val="0"/>
          <w:numId w:val="4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天空的拉链是蓝色的。</w:t>
      </w:r>
      <w:r>
        <w:rPr>
          <w:rFonts w:hint="eastAsia" w:ascii="宋体" w:hAnsi="宋体"/>
          <w:sz w:val="24"/>
        </w:rPr>
        <w:t xml:space="preserve">                                        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(2)绿色的外套是大地的。</w:t>
      </w:r>
      <w:r>
        <w:rPr>
          <w:rFonts w:hint="eastAsia" w:ascii="宋体" w:hAnsi="宋体"/>
          <w:sz w:val="24"/>
        </w:rPr>
        <w:t xml:space="preserve">                                        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(3)淘气的弟弟跑跑跳跳把“我们”家的拉链拉开了。</w:t>
      </w:r>
      <w:r>
        <w:rPr>
          <w:rFonts w:hint="eastAsia" w:ascii="宋体" w:hAnsi="宋体"/>
          <w:sz w:val="24"/>
        </w:rPr>
        <w:t xml:space="preserve">                （   ）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图片框 31" o:spid="_x0000_s1033" o:spt="75" alt="学科网(www.zxxk.com)--教育资源门户，提供试卷、教案、课件、论文、素材及各类教学资源下载，还有大量而丰富的教学相关资讯！" type="#_x0000_t75" style="position:absolute;left:0pt;margin-left:287pt;margin-top:161.45pt;height:104.1pt;width:123.5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11" cropleft="443f" croptop="-386f" cropright="1067f" o:title="扫描全能王 2020-08-26 11"/>
            <o:lock v:ext="edit" aspectratio="t"/>
          </v:shape>
        </w:pict>
      </w:r>
      <w:r>
        <w:rPr>
          <w:rFonts w:ascii="宋体" w:hAnsi="宋体"/>
          <w:sz w:val="24"/>
        </w:rPr>
        <w:t>3.读了这首诗，我知道了(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)。(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4分)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①弟弟喜欢拉衣服上的拉链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②看见可爱的弟弟，爸爸妈妈</w:t>
      </w:r>
      <w:r>
        <w:rPr>
          <w:rFonts w:ascii="宋体" w:hAnsi="宋体"/>
          <w:sz w:val="24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就停止了吵架理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十一、看图写话。(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15分)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下雪了,丽丽在雪地里艰难地走着,乐乐撑着伞追了上去，他想干什么呢?请认</w:t>
      </w:r>
      <w:r>
        <w:rPr>
          <w:rFonts w:ascii="宋体" w:hAnsi="宋体"/>
          <w:sz w:val="24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真看图，并发挥想象，写几句话。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color w:val="FFFFFF"/>
          <w:sz w:val="4"/>
          <w:szCs w:val="24"/>
        </w:rPr>
        <w:t>[来源:学#科#网]</w:t>
      </w: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32" w:lineRule="auto"/>
        <w:jc w:val="center"/>
        <w:rPr>
          <w:rFonts w:ascii="宋体" w:hAnsi="宋体"/>
          <w:sz w:val="32"/>
          <w:szCs w:val="32"/>
          <w:vertAlign w:val="superscript"/>
        </w:rPr>
      </w:pPr>
      <w:r>
        <w:rPr>
          <w:rFonts w:hint="eastAsia" w:ascii="宋体" w:hAnsi="宋体"/>
          <w:sz w:val="32"/>
          <w:szCs w:val="32"/>
        </w:rPr>
        <w:t>一年级上册语文期末夺冠金卷E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（参考答案）</w:t>
      </w:r>
    </w:p>
    <w:p>
      <w:pPr>
        <w:numPr>
          <w:ilvl w:val="0"/>
          <w:numId w:val="5"/>
        </w:numPr>
        <w:spacing w:line="432" w:lineRule="auto"/>
        <w:rPr>
          <w:rFonts w:ascii="宋体" w:hAnsi="宋体"/>
          <w:sz w:val="24"/>
        </w:rPr>
      </w:pPr>
      <w:r>
        <w:rPr>
          <w:rFonts w:hint="eastAsia" w:ascii="方正姚体" w:hAnsi="宋体" w:eastAsia="方正姚体"/>
          <w:sz w:val="24"/>
        </w:rPr>
        <w:t>l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n  s</w:t>
      </w:r>
      <w:r>
        <w:rPr>
          <w:rFonts w:hint="eastAsia" w:ascii="方正姚体" w:hAnsi="宋体" w:eastAsia="方正姚体" w:cs="宋体"/>
          <w:sz w:val="24"/>
        </w:rPr>
        <w:t>ǎ</w:t>
      </w:r>
      <w:r>
        <w:rPr>
          <w:rFonts w:hint="eastAsia" w:ascii="方正姚体" w:hAnsi="宋体" w:eastAsia="方正姚体"/>
          <w:sz w:val="24"/>
        </w:rPr>
        <w:t>n x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>n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二、左右结构:晚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叔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群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上下结构:莲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色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美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变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独体字:刀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串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乐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三、手中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回来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正在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自己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四、四画:中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尺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牙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五画:四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出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六画:竹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后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妈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五、1.②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2.①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六、书本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书包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下雨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大雨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你们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你的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七、只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头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双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长长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红红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漂亮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下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打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听</w:t>
      </w:r>
    </w:p>
    <w:p>
      <w:pPr>
        <w:numPr>
          <w:ilvl w:val="0"/>
          <w:numId w:val="6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示例:1.我会自己叠被子。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2.燕子的尾巴就像一把剪刀。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3.妈妈为什么没回家?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九、1.我是春天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我是秋天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91133829161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串水珠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3.雪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4.五星红旗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立正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>5.一年之计在于春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十、</w:t>
      </w:r>
      <w:r>
        <w:rPr>
          <w:rFonts w:ascii="宋体" w:hAnsi="宋体"/>
          <w:sz w:val="24"/>
        </w:rPr>
        <w:t>1.飞机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天空 火车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大地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弟弟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“我们”家</w:t>
      </w:r>
    </w:p>
    <w:p>
      <w:pPr>
        <w:spacing w:line="432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2.(1)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 xml:space="preserve"> (2)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 xml:space="preserve"> (3)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color w:val="FFFFFF"/>
          <w:sz w:val="4"/>
        </w:rPr>
        <w:t>[来源:Zxxk.Com]</w:t>
      </w:r>
    </w:p>
    <w:p>
      <w:pPr>
        <w:spacing w:line="43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3.②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0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8"/>
      <w:numFmt w:val="chineseCounting"/>
      <w:suff w:val="nothing"/>
      <w:lvlText w:val="%1、"/>
      <w:lvlJc w:val="left"/>
    </w:lvl>
  </w:abstractNum>
  <w:abstractNum w:abstractNumId="1">
    <w:nsid w:val="00000010"/>
    <w:multiLevelType w:val="singleLevel"/>
    <w:tmpl w:val="0000001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11"/>
    <w:multiLevelType w:val="singleLevel"/>
    <w:tmpl w:val="00000011"/>
    <w:lvl w:ilvl="0" w:tentative="0">
      <w:start w:val="1"/>
      <w:numFmt w:val="decimal"/>
      <w:suff w:val="nothing"/>
      <w:lvlText w:val="(%1)"/>
      <w:lvlJc w:val="left"/>
    </w:lvl>
  </w:abstractNum>
  <w:abstractNum w:abstractNumId="3">
    <w:nsid w:val="00000012"/>
    <w:multiLevelType w:val="singleLevel"/>
    <w:tmpl w:val="00000012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00000013"/>
    <w:multiLevelType w:val="singleLevel"/>
    <w:tmpl w:val="0000001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00000014"/>
    <w:multiLevelType w:val="singleLevel"/>
    <w:tmpl w:val="0000001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D2A27"/>
    <w:rsid w:val="001D2A27"/>
    <w:rsid w:val="002B6DE4"/>
    <w:rsid w:val="003A5753"/>
    <w:rsid w:val="006164E4"/>
    <w:rsid w:val="0093038E"/>
    <w:rsid w:val="00A61C07"/>
    <w:rsid w:val="00B53A82"/>
    <w:rsid w:val="00C4157C"/>
    <w:rsid w:val="00CA17B8"/>
    <w:rsid w:val="00E30EA9"/>
    <w:rsid w:val="00E83824"/>
    <w:rsid w:val="00E970E7"/>
    <w:rsid w:val="00FD2233"/>
    <w:rsid w:val="43591A18"/>
    <w:rsid w:val="7932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 Char Char"/>
    <w:basedOn w:val="1"/>
    <w:link w:val="11"/>
    <w:qFormat/>
    <w:uiPriority w:val="0"/>
    <w:rPr>
      <w:sz w:val="18"/>
      <w:szCs w:val="18"/>
    </w:rPr>
  </w:style>
  <w:style w:type="paragraph" w:customStyle="1" w:styleId="8">
    <w:name w:val="列表段落1"/>
    <w:basedOn w:val="1"/>
    <w:uiPriority w:val="0"/>
    <w:pPr>
      <w:ind w:firstLine="420" w:firstLineChars="200"/>
    </w:pPr>
  </w:style>
  <w:style w:type="paragraph" w:customStyle="1" w:styleId="9">
    <w:name w:val="日期1"/>
    <w:basedOn w:val="1"/>
    <w:next w:val="1"/>
    <w:link w:val="15"/>
    <w:uiPriority w:val="0"/>
    <w:pPr>
      <w:ind w:left="100" w:leftChars="2500"/>
    </w:pPr>
  </w:style>
  <w:style w:type="paragraph" w:customStyle="1" w:styleId="10">
    <w:name w:val="批注主题1"/>
    <w:basedOn w:val="2"/>
    <w:next w:val="2"/>
    <w:link w:val="12"/>
    <w:qFormat/>
    <w:uiPriority w:val="0"/>
    <w:rPr>
      <w:b/>
      <w:bCs/>
    </w:rPr>
  </w:style>
  <w:style w:type="character" w:customStyle="1" w:styleId="11">
    <w:name w:val="批注框文本 字符"/>
    <w:link w:val="7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主题 字符"/>
    <w:link w:val="10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3">
    <w:name w:val="批注文字 字符"/>
    <w:link w:val="2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">
    <w:name w:val="批注引用1"/>
    <w:qFormat/>
    <w:uiPriority w:val="0"/>
    <w:rPr>
      <w:sz w:val="21"/>
      <w:szCs w:val="21"/>
    </w:rPr>
  </w:style>
  <w:style w:type="character" w:customStyle="1" w:styleId="15">
    <w:name w:val="日期 字符"/>
    <w:link w:val="9"/>
    <w:semiHidden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不明显强调1"/>
    <w:qFormat/>
    <w:uiPriority w:val="0"/>
    <w:rPr>
      <w:i/>
      <w:iCs/>
      <w:color w:val="3F3F3F"/>
    </w:rPr>
  </w:style>
  <w:style w:type="character" w:customStyle="1" w:styleId="17">
    <w:name w:val="占位符文本1"/>
    <w:uiPriority w:val="0"/>
    <w:rPr>
      <w:color w:val="808080"/>
    </w:rPr>
  </w:style>
  <w:style w:type="character" w:customStyle="1" w:styleId="18">
    <w:name w:val="页脚 字符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GIF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6"/>
    <customShpInfo spid="_x0000_s1030"/>
    <customShpInfo spid="_x0000_s1029"/>
    <customShpInfo spid="_x0000_s1028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1090</Words>
  <Characters>1187</Characters>
  <Lines>164</Lines>
  <Paragraphs>84</Paragraphs>
  <TotalTime>0</TotalTime>
  <ScaleCrop>false</ScaleCrop>
  <LinksUpToDate>false</LinksUpToDate>
  <CharactersWithSpaces>2378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2022-11-20T01:38:22Z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4F101DA80D8249098673D3F2E2BADAC5</vt:lpwstr>
  </property>
</Properties>
</file>